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&amp;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on of characteristics or traits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Hybrid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forms of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with the same or identical alleles for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Probability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produces identical offspring when allowed to self-pollinate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heredity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Dominant 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different forms of an allele for a specific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F2 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characteristic such as seed color, height, eye color,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allele form of a trait that shows (phenotype) in the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appearance (described in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Offspring from a cross between two parents with different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Punnett Square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chances that a particular event will occur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Recessive allele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genetic makeup of an organism (think in terms of letters)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Sequence of DNA on a chromosome that codes for a particular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Drawing that can be used to predict the outcomes of a genetic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True-breeding/Purebred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allele or factor that is masked or hidden when a dominant allele is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F1 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Offspring from the mating or crossing of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Offspring resulting from the cross of the F1 generation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Phenotype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&amp; Heredity</dc:title>
  <dcterms:created xsi:type="dcterms:W3CDTF">2021-10-11T08:24:53Z</dcterms:created>
  <dcterms:modified xsi:type="dcterms:W3CDTF">2021-10-11T08:24:53Z</dcterms:modified>
</cp:coreProperties>
</file>