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Hormone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Administration of ______, and inhibitor of growth hormone, reduced mammary carcinogenesis by lowering levels of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breast cancer is the most aggressive and has the worst prognosis?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humans, what type of breast cancer is classified based on the presence or absence of estrogen, progesterone, and human epidermal growth factor receptors?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common cancers in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hormone alone can induce mammary duct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Approximately how many breast cancers are classified as hormone dependent?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class I receptor does growth hormone's membrane bound receptor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gland releases a hormone to cue the pituitary to release 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demonstrated pre-clinically and clinically to be a fundamental step in cancer growth and metastasis?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kinase mediates prolactin's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expression of growth hormone and its receptor the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changes do mammary glands undergo during the ovarian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portion of the pituitary is responsible for synthesis and secretion of growth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inhibition of growth hormone positively or negatively influence growth of mammary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growth hormone enhances angiogenesis in mammary tumorigenesis?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Breast cancers are mainly classified based on the presence or absence of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hormone is the hypothalamus releasing and secreting to cue GH secretion by the pituitary?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Hormone</dc:title>
  <dcterms:created xsi:type="dcterms:W3CDTF">2021-10-11T08:25:27Z</dcterms:created>
  <dcterms:modified xsi:type="dcterms:W3CDTF">2021-10-11T08:25:27Z</dcterms:modified>
</cp:coreProperties>
</file>