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Growth Hormone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growth hormone’s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organs that form the form the Pituitary 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growth hormone is produced, stored, secreted.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too little growth hormone is secreted.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too much growth hormone is secreted.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responsible for releasing fatty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growth hormone?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human growth hormone.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responsible building new proteins and breaking down old 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Increases Glucose synthesis and releases hormones.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Hormone </dc:title>
  <dcterms:created xsi:type="dcterms:W3CDTF">2021-10-11T08:24:40Z</dcterms:created>
  <dcterms:modified xsi:type="dcterms:W3CDTF">2021-10-11T08:24:40Z</dcterms:modified>
</cp:coreProperties>
</file>