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Growth Measure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substances and processes occurring in living things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in grams of 1 mole of a compound(7)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14 elements between 90 and 103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blueberry's represent in the muffin model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ions formed from a single atom(7)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bending of waves(4)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has a fixed composition(1)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uneven distribution of charges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gold foil experiments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experimental value minus accepted value divided by accepted value multiplied by 100(2)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have a definite composition(1)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 times ten to the n power is what(2)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atoms cant be...(3)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atoms are....(2)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represented by -n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electronegativity 0.4-1.7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electromagnetic radiation formula?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energies required to remove an electron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groups are the p block elements(5)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part of an atom(3)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 water is a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gravitational pull on earth(2)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hydrogen is radioctive(3)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dots represent in dot notations(6)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3d arrangement of molecules(6)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87009 has how many sig figs(2)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lowest energy of electrons(4)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hertz(4)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18 elements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mole (Avogadro number)(7)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naming system(7)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poly-atomic ion containing oxygen(7)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sea of electrons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periodic table went by atomic mass. who?(5)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anion: increasing electrons increase what(5)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Measure Crossword Puzzle</dc:title>
  <dcterms:created xsi:type="dcterms:W3CDTF">2021-10-11T08:24:35Z</dcterms:created>
  <dcterms:modified xsi:type="dcterms:W3CDTF">2021-10-11T08:24:35Z</dcterms:modified>
</cp:coreProperties>
</file>