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grit    </w:t>
      </w:r>
      <w:r>
        <w:t xml:space="preserve">   strive    </w:t>
      </w:r>
      <w:r>
        <w:t xml:space="preserve">   my best work    </w:t>
      </w:r>
      <w:r>
        <w:t xml:space="preserve">   flexible thinking    </w:t>
      </w:r>
      <w:r>
        <w:t xml:space="preserve">   capable    </w:t>
      </w:r>
      <w:r>
        <w:t xml:space="preserve">   resilient    </w:t>
      </w:r>
      <w:r>
        <w:t xml:space="preserve">   neurons firing    </w:t>
      </w:r>
      <w:r>
        <w:t xml:space="preserve">   challenge yourself    </w:t>
      </w:r>
      <w:r>
        <w:t xml:space="preserve">   improvement    </w:t>
      </w:r>
      <w:r>
        <w:t xml:space="preserve">   yet    </w:t>
      </w:r>
      <w:r>
        <w:t xml:space="preserve">   mistakes help me grow    </w:t>
      </w:r>
      <w:r>
        <w:t xml:space="preserve">   anyone can learn    </w:t>
      </w:r>
      <w:r>
        <w:t xml:space="preserve">   determination    </w:t>
      </w:r>
      <w:r>
        <w:t xml:space="preserve">   effort    </w:t>
      </w:r>
      <w:r>
        <w:t xml:space="preserve">   optimism    </w:t>
      </w:r>
      <w:r>
        <w:t xml:space="preserve">   perseverance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2021-10-11T08:25:13Z</dcterms:created>
  <dcterms:modified xsi:type="dcterms:W3CDTF">2021-10-11T08:25:13Z</dcterms:modified>
</cp:coreProperties>
</file>