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Growth Mindset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take time    </w:t>
      </w:r>
      <w:r>
        <w:t xml:space="preserve">   effort    </w:t>
      </w:r>
      <w:r>
        <w:t xml:space="preserve">   humble    </w:t>
      </w:r>
      <w:r>
        <w:t xml:space="preserve">   ask for help    </w:t>
      </w:r>
      <w:r>
        <w:t xml:space="preserve">   use resources    </w:t>
      </w:r>
      <w:r>
        <w:t xml:space="preserve">   learn    </w:t>
      </w:r>
      <w:r>
        <w:t xml:space="preserve">   try again    </w:t>
      </w:r>
      <w:r>
        <w:t xml:space="preserve">   study    </w:t>
      </w:r>
      <w:r>
        <w:t xml:space="preserve">   responsible    </w:t>
      </w:r>
      <w:r>
        <w:t xml:space="preserve">   stay safe    </w:t>
      </w:r>
      <w:r>
        <w:t xml:space="preserve">   be kind    </w:t>
      </w:r>
      <w:r>
        <w:t xml:space="preserve">   overcome fears    </w:t>
      </w:r>
      <w:r>
        <w:t xml:space="preserve">   be diligent    </w:t>
      </w:r>
      <w:r>
        <w:t xml:space="preserve">   work hard    </w:t>
      </w:r>
      <w:r>
        <w:t xml:space="preserve">   learn new things    </w:t>
      </w:r>
      <w:r>
        <w:t xml:space="preserve">   think positive    </w:t>
      </w:r>
      <w:r>
        <w:t xml:space="preserve">   embrace change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Growth Mindset</dc:title>
  <dcterms:created xsi:type="dcterms:W3CDTF">2021-10-11T08:25:18Z</dcterms:created>
  <dcterms:modified xsi:type="dcterms:W3CDTF">2021-10-11T08:25:18Z</dcterms:modified>
</cp:coreProperties>
</file>