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mistakes    </w:t>
      </w:r>
      <w:r>
        <w:t xml:space="preserve">   hard work    </w:t>
      </w:r>
      <w:r>
        <w:t xml:space="preserve">   success    </w:t>
      </w:r>
      <w:r>
        <w:t xml:space="preserve">   encourage    </w:t>
      </w:r>
      <w:r>
        <w:t xml:space="preserve">   possibilities    </w:t>
      </w:r>
      <w:r>
        <w:t xml:space="preserve">   communicate    </w:t>
      </w:r>
      <w:r>
        <w:t xml:space="preserve">   kindness    </w:t>
      </w:r>
      <w:r>
        <w:t xml:space="preserve">   knowledge    </w:t>
      </w:r>
      <w:r>
        <w:t xml:space="preserve">   teamwork    </w:t>
      </w:r>
      <w:r>
        <w:t xml:space="preserve">   improve    </w:t>
      </w:r>
      <w:r>
        <w:t xml:space="preserve">   challenges    </w:t>
      </w:r>
      <w:r>
        <w:t xml:space="preserve">   fixed mindset    </w:t>
      </w:r>
      <w:r>
        <w:t xml:space="preserve">   growth mindset    </w:t>
      </w:r>
      <w:r>
        <w:t xml:space="preserve">   cooperation    </w:t>
      </w:r>
      <w:r>
        <w:t xml:space="preserve">   questions    </w:t>
      </w:r>
      <w:r>
        <w:t xml:space="preserve">   pride    </w:t>
      </w:r>
      <w:r>
        <w:t xml:space="preserve">   open minded    </w:t>
      </w:r>
      <w:r>
        <w:t xml:space="preserve">   optimism    </w:t>
      </w:r>
      <w:r>
        <w:t xml:space="preserve">   partnership    </w:t>
      </w:r>
      <w:r>
        <w:t xml:space="preserve">   trying    </w:t>
      </w:r>
      <w:r>
        <w:t xml:space="preserve">   feedback    </w:t>
      </w:r>
      <w:r>
        <w:t xml:space="preserve">   yet    </w:t>
      </w:r>
      <w:r>
        <w:t xml:space="preserve">   persistence    </w:t>
      </w:r>
      <w:r>
        <w:t xml:space="preserve">   positive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2021-10-11T08:25:23Z</dcterms:created>
  <dcterms:modified xsi:type="dcterms:W3CDTF">2021-10-11T08:25:23Z</dcterms:modified>
</cp:coreProperties>
</file>