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mindset    </w:t>
      </w:r>
      <w:r>
        <w:t xml:space="preserve">   optimism    </w:t>
      </w:r>
      <w:r>
        <w:t xml:space="preserve">   effort    </w:t>
      </w:r>
      <w:r>
        <w:t xml:space="preserve">   attitude    </w:t>
      </w:r>
      <w:r>
        <w:t xml:space="preserve">   work    </w:t>
      </w:r>
      <w:r>
        <w:t xml:space="preserve">   believe    </w:t>
      </w:r>
      <w:r>
        <w:t xml:space="preserve">   success    </w:t>
      </w:r>
      <w:r>
        <w:t xml:space="preserve">   try    </w:t>
      </w:r>
      <w:r>
        <w:t xml:space="preserve">   practice    </w:t>
      </w:r>
      <w:r>
        <w:t xml:space="preserve">   train    </w:t>
      </w:r>
      <w:r>
        <w:t xml:space="preserve">   learn    </w:t>
      </w:r>
      <w:r>
        <w:t xml:space="preserve">   flexible    </w:t>
      </w:r>
      <w:r>
        <w:t xml:space="preserve">   brain    </w:t>
      </w:r>
      <w:r>
        <w:t xml:space="preserve">   growth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2021-10-11T08:25:30Z</dcterms:created>
  <dcterms:modified xsi:type="dcterms:W3CDTF">2021-10-11T08:25:30Z</dcterms:modified>
</cp:coreProperties>
</file>