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mindset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keep working at a 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get something wrong you make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mindset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Fixed Mindset: I ....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get better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bounce back from a setback you 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task is hard it is called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being 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don't know the answer so you ask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nice to yourself and others you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Growth Mindset: I ...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think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2021-10-11T08:25:19Z</dcterms:created>
  <dcterms:modified xsi:type="dcterms:W3CDTF">2021-10-11T08:25:19Z</dcterms:modified>
</cp:coreProperties>
</file>