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courage    </w:t>
      </w:r>
      <w:r>
        <w:t xml:space="preserve">   fearless    </w:t>
      </w:r>
      <w:r>
        <w:t xml:space="preserve">   success    </w:t>
      </w:r>
      <w:r>
        <w:t xml:space="preserve">   optimistic    </w:t>
      </w:r>
      <w:r>
        <w:t xml:space="preserve">   positive attitude    </w:t>
      </w:r>
      <w:r>
        <w:t xml:space="preserve">   practice    </w:t>
      </w:r>
      <w:r>
        <w:t xml:space="preserve">   set goals    </w:t>
      </w:r>
      <w:r>
        <w:t xml:space="preserve">   effort    </w:t>
      </w:r>
      <w:r>
        <w:t xml:space="preserve">   good mistakes    </w:t>
      </w:r>
      <w:r>
        <w:t xml:space="preserve">   learn from failure    </w:t>
      </w:r>
      <w:r>
        <w:t xml:space="preserve">   improvement    </w:t>
      </w:r>
      <w:r>
        <w:t xml:space="preserve">   grit    </w:t>
      </w:r>
      <w:r>
        <w:t xml:space="preserve">   persistence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2021-10-11T08:25:32Z</dcterms:created>
  <dcterms:modified xsi:type="dcterms:W3CDTF">2021-10-11T08:25:32Z</dcterms:modified>
</cp:coreProperties>
</file>