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mindset    </w:t>
      </w:r>
      <w:r>
        <w:t xml:space="preserve">   growth    </w:t>
      </w:r>
      <w:r>
        <w:t xml:space="preserve">   success    </w:t>
      </w:r>
      <w:r>
        <w:t xml:space="preserve">   reflect    </w:t>
      </w:r>
      <w:r>
        <w:t xml:space="preserve">   climb    </w:t>
      </w:r>
      <w:r>
        <w:t xml:space="preserve">   ladder    </w:t>
      </w:r>
      <w:r>
        <w:t xml:space="preserve">   persevere    </w:t>
      </w:r>
      <w:r>
        <w:t xml:space="preserve">   stickability    </w:t>
      </w:r>
      <w:r>
        <w:t xml:space="preserve">   achieve    </w:t>
      </w:r>
      <w:r>
        <w:t xml:space="preserve">   plan    </w:t>
      </w:r>
      <w:r>
        <w:t xml:space="preserve">   believe    </w:t>
      </w:r>
      <w:r>
        <w:t xml:space="preserve">   grow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2021-10-11T08:25:39Z</dcterms:created>
  <dcterms:modified xsi:type="dcterms:W3CDTF">2021-10-11T08:25:39Z</dcterms:modified>
</cp:coreProperties>
</file>