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homework    </w:t>
      </w:r>
      <w:r>
        <w:t xml:space="preserve">   behavior    </w:t>
      </w:r>
      <w:r>
        <w:t xml:space="preserve">   respectful    </w:t>
      </w:r>
      <w:r>
        <w:t xml:space="preserve">   self control    </w:t>
      </w:r>
      <w:r>
        <w:t xml:space="preserve">   leader    </w:t>
      </w:r>
      <w:r>
        <w:t xml:space="preserve">   independent    </w:t>
      </w:r>
      <w:r>
        <w:t xml:space="preserve">   responsibility    </w:t>
      </w:r>
      <w:r>
        <w:t xml:space="preserve">   habits    </w:t>
      </w:r>
      <w:r>
        <w:t xml:space="preserve">   help    </w:t>
      </w:r>
      <w:r>
        <w:t xml:space="preserve">   skill    </w:t>
      </w:r>
      <w:r>
        <w:t xml:space="preserve">   praise    </w:t>
      </w:r>
      <w:r>
        <w:t xml:space="preserve">   practice    </w:t>
      </w:r>
      <w:r>
        <w:t xml:space="preserve">   opportunity    </w:t>
      </w:r>
      <w:r>
        <w:t xml:space="preserve">   challenges    </w:t>
      </w:r>
      <w:r>
        <w:t xml:space="preserve">   observe    </w:t>
      </w:r>
      <w:r>
        <w:t xml:space="preserve">   mindset    </w:t>
      </w:r>
      <w:r>
        <w:t xml:space="preserve">   listen    </w:t>
      </w:r>
      <w:r>
        <w:t xml:space="preserve">   learning    </w:t>
      </w:r>
      <w:r>
        <w:t xml:space="preserve">   fixed    </w:t>
      </w:r>
      <w:r>
        <w:t xml:space="preserve">   feedback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2021-10-11T08:25:43Z</dcterms:created>
  <dcterms:modified xsi:type="dcterms:W3CDTF">2021-10-11T08:25:43Z</dcterms:modified>
</cp:coreProperties>
</file>