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effort    </w:t>
      </w:r>
      <w:r>
        <w:t xml:space="preserve">   goals    </w:t>
      </w:r>
      <w:r>
        <w:t xml:space="preserve">   feedback    </w:t>
      </w:r>
      <w:r>
        <w:t xml:space="preserve">   persevere    </w:t>
      </w:r>
      <w:r>
        <w:t xml:space="preserve">   improve    </w:t>
      </w:r>
      <w:r>
        <w:t xml:space="preserve">   think    </w:t>
      </w:r>
      <w:r>
        <w:t xml:space="preserve">   learn    </w:t>
      </w:r>
      <w:r>
        <w:t xml:space="preserve">   challenge    </w:t>
      </w:r>
      <w:r>
        <w:t xml:space="preserve">   attitude    </w:t>
      </w:r>
      <w:r>
        <w:t xml:space="preserve">   success    </w:t>
      </w:r>
      <w:r>
        <w:t xml:space="preserve">   struggle    </w:t>
      </w:r>
      <w:r>
        <w:t xml:space="preserve">   benefit    </w:t>
      </w:r>
      <w:r>
        <w:t xml:space="preserve">   mindset    </w:t>
      </w:r>
      <w:r>
        <w:t xml:space="preserve">   growth    </w:t>
      </w:r>
      <w:r>
        <w:t xml:space="preserve">   failure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2021-10-11T08:25:46Z</dcterms:created>
  <dcterms:modified xsi:type="dcterms:W3CDTF">2021-10-11T08:25:46Z</dcterms:modified>
</cp:coreProperties>
</file>