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Growth Mindset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attitude    </w:t>
      </w:r>
      <w:r>
        <w:t xml:space="preserve">   determined    </w:t>
      </w:r>
      <w:r>
        <w:t xml:space="preserve">   effort    </w:t>
      </w:r>
      <w:r>
        <w:t xml:space="preserve">   caring    </w:t>
      </w:r>
      <w:r>
        <w:t xml:space="preserve">   overcome    </w:t>
      </w:r>
      <w:r>
        <w:t xml:space="preserve">   challenge    </w:t>
      </w:r>
      <w:r>
        <w:t xml:space="preserve">   learn    </w:t>
      </w:r>
      <w:r>
        <w:t xml:space="preserve">   celebrate    </w:t>
      </w:r>
      <w:r>
        <w:t xml:space="preserve">   happy    </w:t>
      </w:r>
      <w:r>
        <w:t xml:space="preserve">   try    </w:t>
      </w:r>
      <w:r>
        <w:t xml:space="preserve">   smart    </w:t>
      </w:r>
      <w:r>
        <w:t xml:space="preserve">   brain    </w:t>
      </w:r>
      <w:r>
        <w:t xml:space="preserve">   positive    </w:t>
      </w:r>
      <w:r>
        <w:t xml:space="preserve">   mindset    </w:t>
      </w:r>
      <w:r>
        <w:t xml:space="preserve">   growth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Growth Mindset</dc:title>
  <dcterms:created xsi:type="dcterms:W3CDTF">2021-10-11T08:25:51Z</dcterms:created>
  <dcterms:modified xsi:type="dcterms:W3CDTF">2021-10-11T08:25:51Z</dcterms:modified>
</cp:coreProperties>
</file>