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challenge    </w:t>
      </w:r>
      <w:r>
        <w:t xml:space="preserve">   hard work    </w:t>
      </w:r>
      <w:r>
        <w:t xml:space="preserve">   try    </w:t>
      </w:r>
      <w:r>
        <w:t xml:space="preserve">   information    </w:t>
      </w:r>
      <w:r>
        <w:t xml:space="preserve">   success    </w:t>
      </w:r>
      <w:r>
        <w:t xml:space="preserve">   knowledge    </w:t>
      </w:r>
      <w:r>
        <w:t xml:space="preserve">   individual    </w:t>
      </w:r>
      <w:r>
        <w:t xml:space="preserve">   never give up    </w:t>
      </w:r>
      <w:r>
        <w:t xml:space="preserve">   idea    </w:t>
      </w:r>
      <w:r>
        <w:t xml:space="preserve">   thinking    </w:t>
      </w:r>
      <w:r>
        <w:t xml:space="preserve">   mind    </w:t>
      </w:r>
      <w:r>
        <w:t xml:space="preserve">   attitude    </w:t>
      </w:r>
      <w:r>
        <w:t xml:space="preserve">   positive    </w:t>
      </w:r>
      <w:r>
        <w:t xml:space="preserve">   time    </w:t>
      </w:r>
      <w:r>
        <w:t xml:space="preserve">   i can    </w:t>
      </w:r>
      <w:r>
        <w:t xml:space="preserve">   believe    </w:t>
      </w:r>
      <w:r>
        <w:t xml:space="preserve">   progress    </w:t>
      </w:r>
      <w:r>
        <w:t xml:space="preserve">   improvements    </w:t>
      </w:r>
      <w:r>
        <w:t xml:space="preserve">   practice    </w:t>
      </w:r>
      <w:r>
        <w:t xml:space="preserve">   growth    </w:t>
      </w:r>
      <w:r>
        <w:t xml:space="preserve">   effort    </w:t>
      </w:r>
      <w:r>
        <w:t xml:space="preserve">   learning    </w:t>
      </w:r>
      <w:r>
        <w:t xml:space="preserve">   brain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2021-10-11T08:24:21Z</dcterms:created>
  <dcterms:modified xsi:type="dcterms:W3CDTF">2021-10-11T08:24:21Z</dcterms:modified>
</cp:coreProperties>
</file>