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abundant    </w:t>
      </w:r>
      <w:r>
        <w:t xml:space="preserve">   ambitious    </w:t>
      </w:r>
      <w:r>
        <w:t xml:space="preserve">   awesome    </w:t>
      </w:r>
      <w:r>
        <w:t xml:space="preserve">   centred    </w:t>
      </w:r>
      <w:r>
        <w:t xml:space="preserve">   energised    </w:t>
      </w:r>
      <w:r>
        <w:t xml:space="preserve">   fulfilled    </w:t>
      </w:r>
      <w:r>
        <w:t xml:space="preserve">   innerpeace    </w:t>
      </w:r>
      <w:r>
        <w:t xml:space="preserve">   nourished    </w:t>
      </w:r>
      <w:r>
        <w:t xml:space="preserve">   optimistic    </w:t>
      </w:r>
      <w:r>
        <w:t xml:space="preserve">   organised    </w:t>
      </w:r>
      <w:r>
        <w:t xml:space="preserve">   peaceful    </w:t>
      </w:r>
      <w:r>
        <w:t xml:space="preserve">   powerful    </w:t>
      </w:r>
      <w:r>
        <w:t xml:space="preserve">   responsive    </w:t>
      </w:r>
      <w:r>
        <w:t xml:space="preserve">   rested    </w:t>
      </w:r>
      <w:r>
        <w:t xml:space="preserve">   self-controlled    </w:t>
      </w:r>
      <w:r>
        <w:t xml:space="preserve">   willing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2021-10-11T08:24:23Z</dcterms:created>
  <dcterms:modified xsi:type="dcterms:W3CDTF">2021-10-11T08:24:23Z</dcterms:modified>
</cp:coreProperties>
</file>