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Challenging yourself    </w:t>
      </w:r>
      <w:r>
        <w:t xml:space="preserve">   Desire to improve    </w:t>
      </w:r>
      <w:r>
        <w:t xml:space="preserve">   I can't do it yet    </w:t>
      </w:r>
      <w:r>
        <w:t xml:space="preserve">   Learn from mistakes    </w:t>
      </w:r>
      <w:r>
        <w:t xml:space="preserve">   Learn new things    </w:t>
      </w:r>
      <w:r>
        <w:t xml:space="preserve">   Never give up    </w:t>
      </w:r>
      <w:r>
        <w:t xml:space="preserve">   Not afraid to fail    </w:t>
      </w:r>
      <w:r>
        <w:t xml:space="preserve">   Positive attitude    </w:t>
      </w:r>
      <w:r>
        <w:t xml:space="preserve">   Take your time    </w:t>
      </w:r>
      <w:r>
        <w:t xml:space="preserve">   Try your best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2021-10-11T08:24:45Z</dcterms:created>
  <dcterms:modified xsi:type="dcterms:W3CDTF">2021-10-11T08:24:45Z</dcterms:modified>
</cp:coreProperties>
</file>