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Growth Mindset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learn    </w:t>
      </w:r>
      <w:r>
        <w:t xml:space="preserve">   progress    </w:t>
      </w:r>
      <w:r>
        <w:t xml:space="preserve">   effort    </w:t>
      </w:r>
      <w:r>
        <w:t xml:space="preserve">   practice    </w:t>
      </w:r>
      <w:r>
        <w:t xml:space="preserve">   celebrate    </w:t>
      </w:r>
      <w:r>
        <w:t xml:space="preserve">   improve    </w:t>
      </w:r>
      <w:r>
        <w:t xml:space="preserve">   brain    </w:t>
      </w:r>
      <w:r>
        <w:t xml:space="preserve">   train    </w:t>
      </w:r>
      <w:r>
        <w:t xml:space="preserve">   believe    </w:t>
      </w:r>
      <w:r>
        <w:t xml:space="preserve">   growth    </w:t>
      </w:r>
      <w:r>
        <w:t xml:space="preserve">   overcome    </w:t>
      </w:r>
      <w:r>
        <w:t xml:space="preserve">   growth mindset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Mindset</dc:title>
  <dcterms:created xsi:type="dcterms:W3CDTF">2021-10-11T08:24:50Z</dcterms:created>
  <dcterms:modified xsi:type="dcterms:W3CDTF">2021-10-11T08:24:50Z</dcterms:modified>
</cp:coreProperties>
</file>