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Strength    </w:t>
      </w:r>
      <w:r>
        <w:t xml:space="preserve">   Change    </w:t>
      </w:r>
      <w:r>
        <w:t xml:space="preserve">   Believe    </w:t>
      </w:r>
      <w:r>
        <w:t xml:space="preserve">   Success    </w:t>
      </w:r>
      <w:r>
        <w:t xml:space="preserve">   Progress    </w:t>
      </w:r>
      <w:r>
        <w:t xml:space="preserve">   Improving    </w:t>
      </w:r>
      <w:r>
        <w:t xml:space="preserve">   Encourage    </w:t>
      </w:r>
      <w:r>
        <w:t xml:space="preserve">   Master    </w:t>
      </w:r>
      <w:r>
        <w:t xml:space="preserve">   Grow    </w:t>
      </w:r>
      <w:r>
        <w:t xml:space="preserve">   Intelligence    </w:t>
      </w:r>
      <w:r>
        <w:t xml:space="preserve">   Developed    </w:t>
      </w:r>
      <w:r>
        <w:t xml:space="preserve">   Embrace    </w:t>
      </w:r>
      <w:r>
        <w:t xml:space="preserve">   Effort    </w:t>
      </w:r>
      <w:r>
        <w:t xml:space="preserve">   Challenges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2021-10-11T08:24:52Z</dcterms:created>
  <dcterms:modified xsi:type="dcterms:W3CDTF">2021-10-11T08:24:52Z</dcterms:modified>
</cp:coreProperties>
</file>