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innovate    </w:t>
      </w:r>
      <w:r>
        <w:t xml:space="preserve">   hope    </w:t>
      </w:r>
      <w:r>
        <w:t xml:space="preserve">   forgive    </w:t>
      </w:r>
      <w:r>
        <w:t xml:space="preserve">   reflect    </w:t>
      </w:r>
      <w:r>
        <w:t xml:space="preserve">   create    </w:t>
      </w:r>
      <w:r>
        <w:t xml:space="preserve">   inspire    </w:t>
      </w:r>
      <w:r>
        <w:t xml:space="preserve">   grow    </w:t>
      </w:r>
      <w:r>
        <w:t xml:space="preserve">   think    </w:t>
      </w:r>
      <w:r>
        <w:t xml:space="preserve">   imagine    </w:t>
      </w:r>
      <w:r>
        <w:t xml:space="preserve">   explore    </w:t>
      </w:r>
      <w:r>
        <w:t xml:space="preserve">   triumph    </w:t>
      </w:r>
      <w:r>
        <w:t xml:space="preserve">   cooperate    </w:t>
      </w:r>
      <w:r>
        <w:t xml:space="preserve">   connect    </w:t>
      </w:r>
      <w:r>
        <w:t xml:space="preserve">   improve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2021-10-11T08:24:30Z</dcterms:created>
  <dcterms:modified xsi:type="dcterms:W3CDTF">2021-10-11T08:24:30Z</dcterms:modified>
</cp:coreProperties>
</file>