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improvement    </w:t>
      </w:r>
      <w:r>
        <w:t xml:space="preserve">   strategy    </w:t>
      </w:r>
      <w:r>
        <w:t xml:space="preserve">   brain    </w:t>
      </w:r>
      <w:r>
        <w:t xml:space="preserve">   reflect    </w:t>
      </w:r>
      <w:r>
        <w:t xml:space="preserve">   motivation    </w:t>
      </w:r>
      <w:r>
        <w:t xml:space="preserve">   opportunity    </w:t>
      </w:r>
      <w:r>
        <w:t xml:space="preserve">   accept    </w:t>
      </w:r>
      <w:r>
        <w:t xml:space="preserve">   help    </w:t>
      </w:r>
      <w:r>
        <w:t xml:space="preserve">   inspired    </w:t>
      </w:r>
      <w:r>
        <w:t xml:space="preserve">   criticism    </w:t>
      </w:r>
      <w:r>
        <w:t xml:space="preserve">   obstacles    </w:t>
      </w:r>
      <w:r>
        <w:t xml:space="preserve">   challenge    </w:t>
      </w:r>
      <w:r>
        <w:t xml:space="preserve">   hardwork    </w:t>
      </w:r>
      <w:r>
        <w:t xml:space="preserve">   CREATIVITY    </w:t>
      </w:r>
      <w:r>
        <w:t xml:space="preserve">   MISTAKES    </w:t>
      </w:r>
      <w:r>
        <w:t xml:space="preserve">   DEDICATION    </w:t>
      </w:r>
      <w:r>
        <w:t xml:space="preserve">   PERSISTENCE    </w:t>
      </w:r>
      <w:r>
        <w:t xml:space="preserve">   COURAGE    </w:t>
      </w:r>
      <w:r>
        <w:t xml:space="preserve">   EFFORT    </w:t>
      </w:r>
      <w:r>
        <w:t xml:space="preserve">   RISKS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2021-10-11T08:24:34Z</dcterms:created>
  <dcterms:modified xsi:type="dcterms:W3CDTF">2021-10-11T08:24:34Z</dcterms:modified>
</cp:coreProperties>
</file>