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improvement    </w:t>
      </w:r>
      <w:r>
        <w:t xml:space="preserve">   commitment    </w:t>
      </w:r>
      <w:r>
        <w:t xml:space="preserve">   persistence    </w:t>
      </w:r>
      <w:r>
        <w:t xml:space="preserve">   dedication    </w:t>
      </w:r>
      <w:r>
        <w:t xml:space="preserve">   growth    </w:t>
      </w:r>
      <w:r>
        <w:t xml:space="preserve">   mistake    </w:t>
      </w:r>
      <w:r>
        <w:t xml:space="preserve">   expectation    </w:t>
      </w:r>
      <w:r>
        <w:t xml:space="preserve">   optimistic    </w:t>
      </w:r>
      <w:r>
        <w:t xml:space="preserve">   challenge    </w:t>
      </w:r>
      <w:r>
        <w:t xml:space="preserve">   potential    </w:t>
      </w:r>
      <w:r>
        <w:t xml:space="preserve">   resilience    </w:t>
      </w:r>
      <w:r>
        <w:t xml:space="preserve">   failure    </w:t>
      </w:r>
      <w:r>
        <w:t xml:space="preserve">   flexible    </w:t>
      </w:r>
      <w:r>
        <w:t xml:space="preserve">   effort    </w:t>
      </w:r>
      <w:r>
        <w:t xml:space="preserve">   accomplishment    </w:t>
      </w:r>
      <w:r>
        <w:t xml:space="preserve">   mindset'    </w:t>
      </w:r>
      <w:r>
        <w:t xml:space="preserve">   determination    </w:t>
      </w:r>
      <w:r>
        <w:t xml:space="preserve">   Perseverance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2021-10-11T08:24:49Z</dcterms:created>
  <dcterms:modified xsi:type="dcterms:W3CDTF">2021-10-11T08:24:49Z</dcterms:modified>
</cp:coreProperties>
</file>