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Mindset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dream    </w:t>
      </w:r>
      <w:r>
        <w:t xml:space="preserve">   repetition    </w:t>
      </w:r>
      <w:r>
        <w:t xml:space="preserve">   determination    </w:t>
      </w:r>
      <w:r>
        <w:t xml:space="preserve">   encourage    </w:t>
      </w:r>
      <w:r>
        <w:t xml:space="preserve">   practice    </w:t>
      </w:r>
      <w:r>
        <w:t xml:space="preserve">   positive    </w:t>
      </w:r>
      <w:r>
        <w:t xml:space="preserve">   willpower    </w:t>
      </w:r>
      <w:r>
        <w:t xml:space="preserve">   study    </w:t>
      </w:r>
      <w:r>
        <w:t xml:space="preserve">   try    </w:t>
      </w:r>
      <w:r>
        <w:t xml:space="preserve">   believe    </w:t>
      </w:r>
      <w:r>
        <w:t xml:space="preserve">   ambition    </w:t>
      </w:r>
      <w:r>
        <w:t xml:space="preserve">   fixed    </w:t>
      </w:r>
      <w:r>
        <w:t xml:space="preserve">   Mindset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</dc:title>
  <dcterms:created xsi:type="dcterms:W3CDTF">2021-10-11T08:24:52Z</dcterms:created>
  <dcterms:modified xsi:type="dcterms:W3CDTF">2021-10-11T08:24:52Z</dcterms:modified>
</cp:coreProperties>
</file>