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Mindset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progress    </w:t>
      </w:r>
      <w:r>
        <w:t xml:space="preserve">   believe    </w:t>
      </w:r>
      <w:r>
        <w:t xml:space="preserve">   create    </w:t>
      </w:r>
      <w:r>
        <w:t xml:space="preserve">   effort    </w:t>
      </w:r>
      <w:r>
        <w:t xml:space="preserve">   possible    </w:t>
      </w:r>
      <w:r>
        <w:t xml:space="preserve">   innovate    </w:t>
      </w:r>
      <w:r>
        <w:t xml:space="preserve">   inspire    </w:t>
      </w:r>
      <w:r>
        <w:t xml:space="preserve">   courageous    </w:t>
      </w:r>
      <w:r>
        <w:t xml:space="preserve">   unconscious bias    </w:t>
      </w:r>
      <w:r>
        <w:t xml:space="preserve">   failure    </w:t>
      </w:r>
      <w:r>
        <w:t xml:space="preserve">   challenge    </w:t>
      </w:r>
      <w:r>
        <w:t xml:space="preserve">   develop    </w:t>
      </w:r>
      <w:r>
        <w:t xml:space="preserve">   empowerment    </w:t>
      </w:r>
      <w:r>
        <w:t xml:space="preserve">   culture    </w:t>
      </w:r>
      <w:r>
        <w:t xml:space="preserve">   can do    </w:t>
      </w:r>
      <w:r>
        <w:t xml:space="preserve">   improve    </w:t>
      </w:r>
      <w:r>
        <w:t xml:space="preserve">   positive    </w:t>
      </w:r>
      <w:r>
        <w:t xml:space="preserve">   persistence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Challenge</dc:title>
  <dcterms:created xsi:type="dcterms:W3CDTF">2021-10-11T08:24:12Z</dcterms:created>
  <dcterms:modified xsi:type="dcterms:W3CDTF">2021-10-11T08:24:12Z</dcterms:modified>
</cp:coreProperties>
</file>