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aquire a skill through study, instruction,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unsuccessful in achieving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that blocks ones way or prevents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an attempt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result of an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process, or manner of growing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set, fastened,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constantly repeating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part in a contest or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of 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Crossword </dc:title>
  <dcterms:created xsi:type="dcterms:W3CDTF">2021-10-11T08:24:45Z</dcterms:created>
  <dcterms:modified xsi:type="dcterms:W3CDTF">2021-10-11T08:24:45Z</dcterms:modified>
</cp:coreProperties>
</file>