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Mindset Digital Escape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you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never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not able to do this 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chances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work that you put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learn from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tasks that to a greater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do to get better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Constructive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set to achieve new things?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 Digital Escape Room</dc:title>
  <dcterms:created xsi:type="dcterms:W3CDTF">2021-10-11T08:25:41Z</dcterms:created>
  <dcterms:modified xsi:type="dcterms:W3CDTF">2021-10-11T08:25:41Z</dcterms:modified>
</cp:coreProperties>
</file>