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Themed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improvement    </w:t>
      </w:r>
      <w:r>
        <w:t xml:space="preserve">   dedication    </w:t>
      </w:r>
      <w:r>
        <w:t xml:space="preserve">   commitment    </w:t>
      </w:r>
      <w:r>
        <w:t xml:space="preserve">   opportunity    </w:t>
      </w:r>
      <w:r>
        <w:t xml:space="preserve">   mistakes    </w:t>
      </w:r>
      <w:r>
        <w:t xml:space="preserve">   success    </w:t>
      </w:r>
      <w:r>
        <w:t xml:space="preserve">   determination    </w:t>
      </w:r>
      <w:r>
        <w:t xml:space="preserve">   motivation    </w:t>
      </w:r>
      <w:r>
        <w:t xml:space="preserve">   challenge    </w:t>
      </w:r>
      <w:r>
        <w:t xml:space="preserve">   growth    </w:t>
      </w:r>
      <w:r>
        <w:t xml:space="preserve">   empathetic    </w:t>
      </w:r>
      <w:r>
        <w:t xml:space="preserve">   resilient    </w:t>
      </w:r>
      <w:r>
        <w:t xml:space="preserve">   flexible    </w:t>
      </w:r>
      <w:r>
        <w:t xml:space="preserve">   persistent    </w:t>
      </w:r>
      <w:r>
        <w:t xml:space="preserve">   optimistic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Themed Word Search</dc:title>
  <dcterms:created xsi:type="dcterms:W3CDTF">2021-10-11T08:24:37Z</dcterms:created>
  <dcterms:modified xsi:type="dcterms:W3CDTF">2021-10-11T08:24:37Z</dcterms:modified>
</cp:coreProperties>
</file>