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Mindset Word Scramble</w:t>
      </w:r>
    </w:p>
    <w:p>
      <w:pPr>
        <w:pStyle w:val="Questions"/>
      </w:pPr>
      <w:r>
        <w:t xml:space="preserve">1. RCSESSENEIPT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MEROCOEV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TORHGW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ONT TEY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LALCHEENG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LERBTEACE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BNARI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ESRSPROG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PIOMVRE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SCOEOH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EBEIVLE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CPRTCIEA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ALNER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Word Scramble</dc:title>
  <dcterms:created xsi:type="dcterms:W3CDTF">2021-10-11T08:25:28Z</dcterms:created>
  <dcterms:modified xsi:type="dcterms:W3CDTF">2021-10-11T08:25:28Z</dcterms:modified>
</cp:coreProperties>
</file>