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Growth Mindset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 can't do this YET    </w:t>
      </w:r>
      <w:r>
        <w:t xml:space="preserve">   Prove It to a Skeptic    </w:t>
      </w:r>
      <w:r>
        <w:t xml:space="preserve">   Look for Patterns    </w:t>
      </w:r>
      <w:r>
        <w:t xml:space="preserve">   Use Your Fingers    </w:t>
      </w:r>
      <w:r>
        <w:t xml:space="preserve">   Think Visually    </w:t>
      </w:r>
      <w:r>
        <w:t xml:space="preserve">   Do Not Stop    </w:t>
      </w:r>
      <w:r>
        <w:t xml:space="preserve">   Speed is Not Important    </w:t>
      </w:r>
      <w:r>
        <w:t xml:space="preserve">   Mistakes Grow Your Brain    </w:t>
      </w:r>
      <w:r>
        <w:t xml:space="preserve">   Fixed Mindset    </w:t>
      </w:r>
      <w:r>
        <w:t xml:space="preserve">   Believe in Yourself    </w:t>
      </w:r>
      <w:r>
        <w:t xml:space="preserve">   I Can Do Anything    </w:t>
      </w:r>
      <w:r>
        <w:t xml:space="preserve">   Take Risks    </w:t>
      </w:r>
      <w:r>
        <w:t xml:space="preserve">   Mistakes are Beautiful    </w:t>
      </w:r>
      <w:r>
        <w:t xml:space="preserve">   You Can Do Anything    </w:t>
      </w:r>
      <w:r>
        <w:t xml:space="preserve">   The Brain is Like a Muscle    </w:t>
      </w:r>
      <w:r>
        <w:t xml:space="preserve">   Growth Mindset    </w:t>
      </w:r>
      <w:r>
        <w:t xml:space="preserve">   Synapses Firing    </w:t>
      </w:r>
      <w:r>
        <w:t xml:space="preserve">   Brain Plasticity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Word Search</dc:title>
  <dcterms:created xsi:type="dcterms:W3CDTF">2021-10-11T08:24:23Z</dcterms:created>
  <dcterms:modified xsi:type="dcterms:W3CDTF">2021-10-11T08:24:23Z</dcterms:modified>
</cp:coreProperties>
</file>