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empathy    </w:t>
      </w:r>
      <w:r>
        <w:t xml:space="preserve">   mojo    </w:t>
      </w:r>
      <w:r>
        <w:t xml:space="preserve">   power of yet    </w:t>
      </w:r>
      <w:r>
        <w:t xml:space="preserve">   happy    </w:t>
      </w:r>
      <w:r>
        <w:t xml:space="preserve">   robot    </w:t>
      </w:r>
      <w:r>
        <w:t xml:space="preserve">   maze    </w:t>
      </w:r>
      <w:r>
        <w:t xml:space="preserve">   problem    </w:t>
      </w:r>
      <w:r>
        <w:t xml:space="preserve">   opportunity    </w:t>
      </w:r>
      <w:r>
        <w:t xml:space="preserve">   growth    </w:t>
      </w:r>
      <w:r>
        <w:t xml:space="preserve">   fixed    </w:t>
      </w:r>
      <w:r>
        <w:t xml:space="preserve">   mistake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 Word Search</dc:title>
  <dcterms:created xsi:type="dcterms:W3CDTF">2021-10-11T08:25:11Z</dcterms:created>
  <dcterms:modified xsi:type="dcterms:W3CDTF">2021-10-11T08:25:11Z</dcterms:modified>
</cp:coreProperties>
</file>