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possibilities    </w:t>
      </w:r>
      <w:r>
        <w:t xml:space="preserve">   keep trying    </w:t>
      </w:r>
      <w:r>
        <w:t xml:space="preserve">   persist    </w:t>
      </w:r>
      <w:r>
        <w:t xml:space="preserve">   experiment    </w:t>
      </w:r>
      <w:r>
        <w:t xml:space="preserve">   start    </w:t>
      </w:r>
      <w:r>
        <w:t xml:space="preserve">   begin    </w:t>
      </w:r>
      <w:r>
        <w:t xml:space="preserve">   learn    </w:t>
      </w:r>
      <w:r>
        <w:t xml:space="preserve">   challenge    </w:t>
      </w:r>
      <w:r>
        <w:t xml:space="preserve">   fearless    </w:t>
      </w:r>
      <w:r>
        <w:t xml:space="preserve">   risk taker    </w:t>
      </w:r>
      <w:r>
        <w:t xml:space="preserve">   collaborative    </w:t>
      </w:r>
      <w:r>
        <w:t xml:space="preserve">   yet    </w:t>
      </w:r>
      <w:r>
        <w:t xml:space="preserve">   determination    </w:t>
      </w:r>
      <w:r>
        <w:t xml:space="preserve">   grit    </w:t>
      </w:r>
      <w:r>
        <w:t xml:space="preserve">   create    </w:t>
      </w:r>
      <w:r>
        <w:t xml:space="preserve">   embrace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Wordfind</dc:title>
  <dcterms:created xsi:type="dcterms:W3CDTF">2021-10-11T08:24:54Z</dcterms:created>
  <dcterms:modified xsi:type="dcterms:W3CDTF">2021-10-11T08:24:54Z</dcterms:modified>
</cp:coreProperties>
</file>