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Words</w:t>
      </w:r>
    </w:p>
    <w:p>
      <w:pPr>
        <w:pStyle w:val="Questions"/>
      </w:pPr>
      <w:r>
        <w:t xml:space="preserve">1. BIARN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SSROEPGR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EVEILEB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ITRPECCA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TOFFER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WTGROH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OECVMEOR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SPRENWIHO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VIPMERO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OEOHSC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NAITR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Words</dc:title>
  <dcterms:created xsi:type="dcterms:W3CDTF">2021-10-11T08:24:28Z</dcterms:created>
  <dcterms:modified xsi:type="dcterms:W3CDTF">2021-10-11T08:24:28Z</dcterms:modified>
</cp:coreProperties>
</file>