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Challenges    </w:t>
      </w:r>
      <w:r>
        <w:t xml:space="preserve">   Capable    </w:t>
      </w:r>
      <w:r>
        <w:t xml:space="preserve">   Yet    </w:t>
      </w:r>
      <w:r>
        <w:t xml:space="preserve">   Commitment    </w:t>
      </w:r>
      <w:r>
        <w:t xml:space="preserve">   Encourage    </w:t>
      </w:r>
      <w:r>
        <w:t xml:space="preserve">   Improve    </w:t>
      </w:r>
      <w:r>
        <w:t xml:space="preserve">   Progress    </w:t>
      </w:r>
      <w:r>
        <w:t xml:space="preserve">   Effort    </w:t>
      </w:r>
      <w:r>
        <w:t xml:space="preserve">   Brain    </w:t>
      </w:r>
      <w:r>
        <w:t xml:space="preserve">   Practice    </w:t>
      </w:r>
      <w:r>
        <w:t xml:space="preserve">   Believe    </w:t>
      </w:r>
      <w:r>
        <w:t xml:space="preserve">   Positive    </w:t>
      </w:r>
      <w:r>
        <w:t xml:space="preserve">   Collaborating    </w:t>
      </w:r>
      <w:r>
        <w:t xml:space="preserve">   Learning    </w:t>
      </w:r>
      <w:r>
        <w:t xml:space="preserve">   Failure    </w:t>
      </w:r>
      <w:r>
        <w:t xml:space="preserve">   Success    </w:t>
      </w:r>
      <w:r>
        <w:t xml:space="preserve">   Flexible    </w:t>
      </w:r>
      <w:r>
        <w:t xml:space="preserve">   Goals    </w:t>
      </w:r>
      <w:r>
        <w:t xml:space="preserve">   Optimism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Wordsearch</dc:title>
  <dcterms:created xsi:type="dcterms:W3CDTF">2021-10-11T08:24:25Z</dcterms:created>
  <dcterms:modified xsi:type="dcterms:W3CDTF">2021-10-11T08:24:25Z</dcterms:modified>
</cp:coreProperties>
</file>