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Growth Mindset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reason for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tendency to expect good outcomes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beat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Inside oneself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pledge or a promise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opinion formed by comparison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enough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strength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 someone achieve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final outcome believed to be out of ones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result that a person aims for and works hard to achieve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 </dc:title>
  <dcterms:created xsi:type="dcterms:W3CDTF">2021-10-11T08:24:59Z</dcterms:created>
  <dcterms:modified xsi:type="dcterms:W3CDTF">2021-10-11T08:24:59Z</dcterms:modified>
</cp:coreProperties>
</file>