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p>
      <w:pPr>
        <w:pStyle w:val="Questions"/>
      </w:pPr>
      <w:r>
        <w:t xml:space="preserve">1. HOTWGR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HCAER TOU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DMESTIN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HACNLEGEL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TKEACSSB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NARLE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YTLIBAI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REOTFF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FIDXE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TESMSIAK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2021-10-11T08:25:01Z</dcterms:created>
  <dcterms:modified xsi:type="dcterms:W3CDTF">2021-10-11T08:25:01Z</dcterms:modified>
</cp:coreProperties>
</file>