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Growth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 mindful    </w:t>
      </w:r>
      <w:r>
        <w:t xml:space="preserve">   Work hard    </w:t>
      </w:r>
      <w:r>
        <w:t xml:space="preserve">   Try new things    </w:t>
      </w:r>
      <w:r>
        <w:t xml:space="preserve">   Be grateful    </w:t>
      </w:r>
      <w:r>
        <w:t xml:space="preserve">   Be generous    </w:t>
      </w:r>
      <w:r>
        <w:t xml:space="preserve">   Be kind    </w:t>
      </w:r>
      <w:r>
        <w:t xml:space="preserve">   Strive for accuracy    </w:t>
      </w:r>
      <w:r>
        <w:t xml:space="preserve">   Try your hardest    </w:t>
      </w:r>
      <w:r>
        <w:t xml:space="preserve">   Positivity    </w:t>
      </w:r>
      <w:r>
        <w:t xml:space="preserve">   Persist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</dc:title>
  <dcterms:created xsi:type="dcterms:W3CDTF">2021-10-11T08:24:56Z</dcterms:created>
  <dcterms:modified xsi:type="dcterms:W3CDTF">2021-10-11T08:24:56Z</dcterms:modified>
</cp:coreProperties>
</file>