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willpower    </w:t>
      </w:r>
      <w:r>
        <w:t xml:space="preserve">   effort    </w:t>
      </w:r>
      <w:r>
        <w:t xml:space="preserve">   change    </w:t>
      </w:r>
      <w:r>
        <w:t xml:space="preserve">   confidence    </w:t>
      </w:r>
      <w:r>
        <w:t xml:space="preserve">   power    </w:t>
      </w:r>
      <w:r>
        <w:t xml:space="preserve">   can    </w:t>
      </w:r>
      <w:r>
        <w:t xml:space="preserve">   trying    </w:t>
      </w:r>
      <w:r>
        <w:t xml:space="preserve">   believe    </w:t>
      </w:r>
      <w:r>
        <w:t xml:space="preserve">   exercise    </w:t>
      </w:r>
      <w:r>
        <w:t xml:space="preserve">   brain    </w:t>
      </w:r>
      <w:r>
        <w:t xml:space="preserve">   Mistakes    </w:t>
      </w:r>
      <w:r>
        <w:t xml:space="preserve">   mindset    </w:t>
      </w:r>
      <w:r>
        <w:t xml:space="preserve">   Fixed    </w:t>
      </w:r>
      <w:r>
        <w:t xml:space="preserve">   Growth    </w:t>
      </w:r>
      <w:r>
        <w:t xml:space="preserve">   Positive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</dc:title>
  <dcterms:created xsi:type="dcterms:W3CDTF">2021-10-11T08:24:59Z</dcterms:created>
  <dcterms:modified xsi:type="dcterms:W3CDTF">2021-10-11T08:24:59Z</dcterms:modified>
</cp:coreProperties>
</file>