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</w:tc>
      </w:tr>
    </w:tbl>
    <w:p>
      <w:pPr>
        <w:pStyle w:val="WordBankMedium"/>
      </w:pPr>
      <w:r>
        <w:t xml:space="preserve">   corrections    </w:t>
      </w:r>
      <w:r>
        <w:t xml:space="preserve">   effort    </w:t>
      </w:r>
      <w:r>
        <w:t xml:space="preserve">   flexible    </w:t>
      </w:r>
      <w:r>
        <w:t xml:space="preserve">   innovation    </w:t>
      </w:r>
      <w:r>
        <w:t xml:space="preserve">   motivation    </w:t>
      </w:r>
      <w:r>
        <w:t xml:space="preserve">   resilience    </w:t>
      </w:r>
      <w:r>
        <w:t xml:space="preserve">   challenge    </w:t>
      </w:r>
      <w:r>
        <w:t xml:space="preserve">   dedication    </w:t>
      </w:r>
      <w:r>
        <w:t xml:space="preserve">   grit    </w:t>
      </w:r>
      <w:r>
        <w:t xml:space="preserve">   intervention    </w:t>
      </w:r>
      <w:r>
        <w:t xml:space="preserve">   perservenance    </w:t>
      </w:r>
      <w:r>
        <w:t xml:space="preserve">   growth    </w:t>
      </w:r>
      <w:r>
        <w:t xml:space="preserve">   tenacity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2021-10-11T08:25:05Z</dcterms:created>
  <dcterms:modified xsi:type="dcterms:W3CDTF">2021-10-11T08:25:05Z</dcterms:modified>
</cp:coreProperties>
</file>