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Growth Mindset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growth    </w:t>
      </w:r>
      <w:r>
        <w:t xml:space="preserve">   charge    </w:t>
      </w:r>
      <w:r>
        <w:t xml:space="preserve">   ownership    </w:t>
      </w:r>
      <w:r>
        <w:t xml:space="preserve">   choose    </w:t>
      </w:r>
      <w:r>
        <w:t xml:space="preserve">   learn.    </w:t>
      </w:r>
      <w:r>
        <w:t xml:space="preserve">   celebrate    </w:t>
      </w:r>
      <w:r>
        <w:t xml:space="preserve">   take    </w:t>
      </w:r>
      <w:r>
        <w:t xml:space="preserve">   practice.    </w:t>
      </w:r>
      <w:r>
        <w:t xml:space="preserve">   to    </w:t>
      </w:r>
      <w:r>
        <w:t xml:space="preserve">   others    </w:t>
      </w:r>
      <w:r>
        <w:t xml:space="preserve">   believe    </w:t>
      </w:r>
      <w:r>
        <w:t xml:space="preserve">   success    </w:t>
      </w:r>
      <w:r>
        <w:t xml:space="preserve">   brain    </w:t>
      </w:r>
      <w:r>
        <w:t xml:space="preserve">   born    </w:t>
      </w:r>
      <w:r>
        <w:t xml:space="preserve">   encourage    </w:t>
      </w:r>
      <w:r>
        <w:t xml:space="preserve">   goals    </w:t>
      </w:r>
      <w:r>
        <w:t xml:space="preserve">   thoughts    </w:t>
      </w:r>
      <w:r>
        <w:t xml:space="preserve">   my    </w:t>
      </w:r>
      <w:r>
        <w:t xml:space="preserve">   anything    </w:t>
      </w:r>
      <w:r>
        <w:t xml:space="preserve">   progress    </w:t>
      </w:r>
      <w:r>
        <w:t xml:space="preserve">   learning    </w:t>
      </w:r>
      <w:r>
        <w:t xml:space="preserve">   accomplishing    </w:t>
      </w:r>
      <w:r>
        <w:t xml:space="preserve">   train    </w:t>
      </w:r>
      <w:r>
        <w:t xml:space="preserve">   learn    </w:t>
      </w:r>
      <w:r>
        <w:t xml:space="preserve">   persistent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Growth Mindset</dc:title>
  <dcterms:created xsi:type="dcterms:W3CDTF">2021-10-11T08:25:04Z</dcterms:created>
  <dcterms:modified xsi:type="dcterms:W3CDTF">2021-10-11T08:25:04Z</dcterms:modified>
</cp:coreProperties>
</file>