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Mindset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Carefully    </w:t>
      </w:r>
      <w:r>
        <w:t xml:space="preserve">   Learn    </w:t>
      </w:r>
      <w:r>
        <w:t xml:space="preserve">   Succeed    </w:t>
      </w:r>
      <w:r>
        <w:t xml:space="preserve">   Negative    </w:t>
      </w:r>
      <w:r>
        <w:t xml:space="preserve">   Positive    </w:t>
      </w:r>
      <w:r>
        <w:t xml:space="preserve">   Resilient    </w:t>
      </w:r>
      <w:r>
        <w:t xml:space="preserve">   Persistence    </w:t>
      </w:r>
      <w:r>
        <w:t xml:space="preserve">   Setback    </w:t>
      </w:r>
      <w:r>
        <w:t xml:space="preserve">   Smart    </w:t>
      </w:r>
      <w:r>
        <w:t xml:space="preserve">   Fixed mindset    </w:t>
      </w:r>
      <w:r>
        <w:t xml:space="preserve">   Growth mindset    </w:t>
      </w:r>
      <w:r>
        <w:t xml:space="preserve">   Mindset    </w:t>
      </w:r>
      <w:r>
        <w:t xml:space="preserve">   Grow    </w:t>
      </w:r>
      <w:r>
        <w:t xml:space="preserve">   Feedback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Mindset</dc:title>
  <dcterms:created xsi:type="dcterms:W3CDTF">2021-10-11T08:25:09Z</dcterms:created>
  <dcterms:modified xsi:type="dcterms:W3CDTF">2021-10-11T08:25:09Z</dcterms:modified>
</cp:coreProperties>
</file>