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Mindset vs. Fixed Mindset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embrace challenges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I’m no good at this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this the best I can do?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 stick to what I know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can always improve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Abilities determine things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am I missing?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 can't do this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like to try new things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 avoid challenges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Mistakes help me learn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 give up when challenged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work hard to get through challenges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 can't make this better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effort and attitude determine everything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 don’t want feedback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learn from feedback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This is good enough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can use strategies I have learned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I'm either good at it or not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can learn anything I want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 got it wrong, oh well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Mindset vs. Fixed Mindset</dc:title>
  <dcterms:created xsi:type="dcterms:W3CDTF">2021-10-11T08:25:53Z</dcterms:created>
  <dcterms:modified xsi:type="dcterms:W3CDTF">2021-10-11T08:25:53Z</dcterms:modified>
</cp:coreProperties>
</file>