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and Develop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communication skills    </w:t>
      </w:r>
      <w:r>
        <w:t xml:space="preserve">   hearing    </w:t>
      </w:r>
      <w:r>
        <w:t xml:space="preserve">   vision    </w:t>
      </w:r>
      <w:r>
        <w:t xml:space="preserve">   vitamin C    </w:t>
      </w:r>
      <w:r>
        <w:t xml:space="preserve">   fibre    </w:t>
      </w:r>
      <w:r>
        <w:t xml:space="preserve">   folate    </w:t>
      </w:r>
      <w:r>
        <w:t xml:space="preserve">   iron    </w:t>
      </w:r>
      <w:r>
        <w:t xml:space="preserve">   fats    </w:t>
      </w:r>
      <w:r>
        <w:t xml:space="preserve">   carbohydrates    </w:t>
      </w:r>
      <w:r>
        <w:t xml:space="preserve">   protein    </w:t>
      </w:r>
      <w:r>
        <w:t xml:space="preserve">   calcium    </w:t>
      </w:r>
      <w:r>
        <w:t xml:space="preserve">   vitamin A    </w:t>
      </w:r>
      <w:r>
        <w:t xml:space="preserve">   vitamin B    </w:t>
      </w:r>
      <w:r>
        <w:t xml:space="preserve">   social-emotional    </w:t>
      </w:r>
      <w:r>
        <w:t xml:space="preserve">   language    </w:t>
      </w:r>
      <w:r>
        <w:t xml:space="preserve">   cognitive    </w:t>
      </w:r>
      <w:r>
        <w:t xml:space="preserve">   sight    </w:t>
      </w:r>
      <w:r>
        <w:t xml:space="preserve">   smell    </w:t>
      </w:r>
      <w:r>
        <w:t xml:space="preserve">   nutrition    </w:t>
      </w:r>
      <w:r>
        <w:t xml:space="preserve">   physical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Develop </dc:title>
  <dcterms:created xsi:type="dcterms:W3CDTF">2021-10-11T08:25:11Z</dcterms:created>
  <dcterms:modified xsi:type="dcterms:W3CDTF">2021-10-11T08:25:11Z</dcterms:modified>
</cp:coreProperties>
</file>