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Piaget, this stage of development from 7-11 yrs old, is the beginning of logical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Infants should sleep on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imaginary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this age in months, infants can sit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type of allergy in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toddler repetitive reply of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child should grow out of this problem by 6 years of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Teaching caregivers safety for the next stage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Erikson, the adolescent is struggling to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Erikson, the toddler is struggling to accompish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 vitamin is recommended in pregnancy to prevent neurological-tube defects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this age in years, I can ride a tricycle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Development </dc:title>
  <dcterms:created xsi:type="dcterms:W3CDTF">2021-10-11T08:25:17Z</dcterms:created>
  <dcterms:modified xsi:type="dcterms:W3CDTF">2021-10-11T08:25:17Z</dcterms:modified>
</cp:coreProperties>
</file>