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that grows on a boy's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 you shower after physical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fertilises a females egg?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baby developes.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 you brush your teeth twice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shower after physical activity and wear deodorant every day this is called good......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While a girl has her periods what products can she use? .....or....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Female hormone?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it normal to get emotional during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boy's shoulders widen during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we go through purberty? So we can.....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 you wear clean underwear and socks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 you shower once a fortnight?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girl's hips widen during puberty?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Development </dc:title>
  <dcterms:created xsi:type="dcterms:W3CDTF">2021-10-11T08:23:56Z</dcterms:created>
  <dcterms:modified xsi:type="dcterms:W3CDTF">2021-10-11T08:23:56Z</dcterms:modified>
</cp:coreProperties>
</file>