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of moving a small toy from hand to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affects growth (genetics)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Imagination, problem solving and our understanding of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milestones that are associated with a particular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movements of the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that affects growth (balanced diet)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age where they enjoy playing with other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Skills or pieces of knowledge that a child has aquired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age of pulling up to a standing position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can they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which measures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where they have around 15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movements usually in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pencil hold where the thumb and finger hold the pencil, supported by the middle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relationships we develop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of 'freezing' when hearing a soft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2021-10-11T08:25:34Z</dcterms:created>
  <dcterms:modified xsi:type="dcterms:W3CDTF">2021-10-11T08:25:34Z</dcterms:modified>
</cp:coreProperties>
</file>