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and Development Word Scramble </w:t>
      </w:r>
    </w:p>
    <w:p>
      <w:pPr>
        <w:pStyle w:val="Questions"/>
      </w:pPr>
      <w:r>
        <w:t xml:space="preserve">1. TUPRBYE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NOSESPIRED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MEIDLD OAHDOULDT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LASIOC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OTIMDTEVA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CNETECCAAP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ETAL OHCODIDLH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TRUALUCL IDYTRIVSE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IFLE STAESG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NDESE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INTOSNE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YLAER COHHDIDOL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ECDUIIS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LEAT AUOODLTHD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EGARN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MESLREHAI’Z DSAEESI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AENTLM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TESOOARCSERSLIIR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AYPHLCSI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ILTAEMRN SLNELIS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DAENLI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ENDLSCOCAEE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YRAEL TDHLOUDAO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ICNFNYA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UUCRLTE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GNIBANRGIA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BIMILAU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AUBREIALXIM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CLMIHECA BUSEA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EOANXRAI RVENOAS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NEMLAOOTI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 Word Scramble </dc:title>
  <dcterms:created xsi:type="dcterms:W3CDTF">2021-10-11T08:25:30Z</dcterms:created>
  <dcterms:modified xsi:type="dcterms:W3CDTF">2021-10-11T08:25:30Z</dcterms:modified>
</cp:coreProperties>
</file>