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Growth and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Age    </w:t>
      </w:r>
      <w:r>
        <w:t xml:space="preserve">   Air    </w:t>
      </w:r>
      <w:r>
        <w:t xml:space="preserve">   Appearance    </w:t>
      </w:r>
      <w:r>
        <w:t xml:space="preserve">   Blood    </w:t>
      </w:r>
      <w:r>
        <w:t xml:space="preserve">   Dehydrated    </w:t>
      </w:r>
      <w:r>
        <w:t xml:space="preserve">   Development    </w:t>
      </w:r>
      <w:r>
        <w:t xml:space="preserve">   Exercise    </w:t>
      </w:r>
      <w:r>
        <w:t xml:space="preserve">   Food    </w:t>
      </w:r>
      <w:r>
        <w:t xml:space="preserve">   Growth    </w:t>
      </w:r>
      <w:r>
        <w:t xml:space="preserve">   Height    </w:t>
      </w:r>
      <w:r>
        <w:t xml:space="preserve">   Hydrated    </w:t>
      </w:r>
      <w:r>
        <w:t xml:space="preserve">   Muscles    </w:t>
      </w:r>
      <w:r>
        <w:t xml:space="preserve">   Old    </w:t>
      </w:r>
      <w:r>
        <w:t xml:space="preserve">   Oxygen    </w:t>
      </w:r>
      <w:r>
        <w:t xml:space="preserve">   Sleep    </w:t>
      </w:r>
      <w:r>
        <w:t xml:space="preserve">   Vitamins    </w:t>
      </w:r>
      <w:r>
        <w:t xml:space="preserve">   Water    </w:t>
      </w:r>
      <w:r>
        <w:t xml:space="preserve">   Weight    </w:t>
      </w:r>
      <w:r>
        <w:t xml:space="preserve">   Young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Growth and Development</dc:title>
  <dcterms:created xsi:type="dcterms:W3CDTF">2021-10-11T08:25:03Z</dcterms:created>
  <dcterms:modified xsi:type="dcterms:W3CDTF">2021-10-11T08:25:03Z</dcterms:modified>
</cp:coreProperties>
</file>