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internal    </w:t>
      </w:r>
      <w:r>
        <w:t xml:space="preserve">   intense     </w:t>
      </w:r>
      <w:r>
        <w:t xml:space="preserve">   cede    </w:t>
      </w:r>
      <w:r>
        <w:t xml:space="preserve">   interstatecommerce    </w:t>
      </w:r>
      <w:r>
        <w:t xml:space="preserve">   monopoly    </w:t>
      </w:r>
      <w:r>
        <w:t xml:space="preserve">   sectionalism    </w:t>
      </w:r>
      <w:r>
        <w:t xml:space="preserve">   region    </w:t>
      </w:r>
      <w:r>
        <w:t xml:space="preserve">   reveal    </w:t>
      </w:r>
      <w:r>
        <w:t xml:space="preserve">   lock    </w:t>
      </w:r>
      <w:r>
        <w:t xml:space="preserve">   canal    </w:t>
      </w:r>
      <w:r>
        <w:t xml:space="preserve">   turnpike    </w:t>
      </w:r>
      <w:r>
        <w:t xml:space="preserve">   census    </w:t>
      </w:r>
      <w:r>
        <w:t xml:space="preserve">   element    </w:t>
      </w:r>
      <w:r>
        <w:t xml:space="preserve">   technology    </w:t>
      </w:r>
      <w:r>
        <w:t xml:space="preserve">   freeenterprise    </w:t>
      </w:r>
      <w:r>
        <w:t xml:space="preserve">   capital    </w:t>
      </w:r>
      <w:r>
        <w:t xml:space="preserve">   capitalism    </w:t>
      </w:r>
      <w:r>
        <w:t xml:space="preserve">   patent    </w:t>
      </w:r>
      <w:r>
        <w:t xml:space="preserve">   interchangeableparts    </w:t>
      </w:r>
      <w:r>
        <w:t xml:space="preserve">   cottongin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Expansion</dc:title>
  <dcterms:created xsi:type="dcterms:W3CDTF">2021-10-11T08:23:57Z</dcterms:created>
  <dcterms:modified xsi:type="dcterms:W3CDTF">2021-10-11T08:23:57Z</dcterms:modified>
</cp:coreProperties>
</file>