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James Monroe    </w:t>
      </w:r>
      <w:r>
        <w:t xml:space="preserve">   Erie Canal    </w:t>
      </w:r>
      <w:r>
        <w:t xml:space="preserve">   National Road    </w:t>
      </w:r>
      <w:r>
        <w:t xml:space="preserve">   steamboat    </w:t>
      </w:r>
      <w:r>
        <w:t xml:space="preserve">   Warrior's Path    </w:t>
      </w:r>
      <w:r>
        <w:t xml:space="preserve">   Eli Whitney    </w:t>
      </w:r>
      <w:r>
        <w:t xml:space="preserve">   sectionalism    </w:t>
      </w:r>
      <w:r>
        <w:t xml:space="preserve">   interstate commerce    </w:t>
      </w:r>
      <w:r>
        <w:t xml:space="preserve">   monopoly    </w:t>
      </w:r>
      <w:r>
        <w:t xml:space="preserve">   american system    </w:t>
      </w:r>
      <w:r>
        <w:t xml:space="preserve">   lock    </w:t>
      </w:r>
      <w:r>
        <w:t xml:space="preserve">   canal    </w:t>
      </w:r>
      <w:r>
        <w:t xml:space="preserve">   turnpike    </w:t>
      </w:r>
      <w:r>
        <w:t xml:space="preserve">   census    </w:t>
      </w:r>
      <w:r>
        <w:t xml:space="preserve">   interchangeable parts    </w:t>
      </w:r>
      <w:r>
        <w:t xml:space="preserve">   free enterprise    </w:t>
      </w:r>
      <w:r>
        <w:t xml:space="preserve">   capital    </w:t>
      </w:r>
      <w:r>
        <w:t xml:space="preserve">   capitalism    </w:t>
      </w:r>
      <w:r>
        <w:t xml:space="preserve">   patent    </w:t>
      </w:r>
      <w:r>
        <w:t xml:space="preserve">   cottongin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Expansion</dc:title>
  <dcterms:created xsi:type="dcterms:W3CDTF">2021-10-11T08:23:54Z</dcterms:created>
  <dcterms:modified xsi:type="dcterms:W3CDTF">2021-10-11T08:23:54Z</dcterms:modified>
</cp:coreProperties>
</file>