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Expansion of the U.S.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reason why the Industrial Revolution began in the New England states. p.302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began their Industrial revolution before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4th process that cotton goes through is THIS process for the cloth that has been made.p.304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Cabot Lowell's factory system, not only made thread, but wove the thread into_____?_____. p.303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major cash crops of the North were corn and ___?____. p.305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buildings, land, machinery, and the money in a business is known as in the U.S. economic system. p.304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capitalism in the U.S. p.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the inventor the sole legal right to an invention and its profits. p.303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U.S. economic system that allows citizens and businesses to own and control their property. p.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larger whole.p.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made the Industrial Revolution occur? p.302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#1 of Lowell's Mill had THIS natural resource cleaned. p.304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cotton went through in Lowell's factory after it was washed. p.304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Eli Whitney's invention for making muskets for the U.S. government. p.303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city where only 7.2% of the U.S. population lived in 1820. p.305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industry that occupied the North and South into the 1800s. p.305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Slater's Mill revolutionized the textile industry's making of THIS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of the free enterprise system that keeps pushing businesses to improve. p.304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the gigantic increase in cotton production, the demand for the labor of ___?____ Africans grew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England's streams and rivers were used to run the factory ____?_____.p.303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important elements (parts) of the U.S. economic system. p.304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rose from 3000 to 300,000 bales by 1810. p.305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the land outside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larger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Invention that quickly removed seeds from cotton and greatly increased the production of cotton. p.303</w:t>
            </w:r>
          </w:p>
        </w:tc>
      </w:tr>
    </w:tbl>
    <w:p>
      <w:pPr>
        <w:pStyle w:val="WordBankLarge"/>
      </w:pPr>
      <w:r>
        <w:t xml:space="preserve">   GreatBritain    </w:t>
      </w:r>
      <w:r>
        <w:t xml:space="preserve">   technology    </w:t>
      </w:r>
      <w:r>
        <w:t xml:space="preserve">   interchangeableparts    </w:t>
      </w:r>
      <w:r>
        <w:t xml:space="preserve">   patent     </w:t>
      </w:r>
      <w:r>
        <w:t xml:space="preserve">   cottongin    </w:t>
      </w:r>
      <w:r>
        <w:t xml:space="preserve">   cottonthread    </w:t>
      </w:r>
      <w:r>
        <w:t xml:space="preserve">   cloth    </w:t>
      </w:r>
      <w:r>
        <w:t xml:space="preserve">    cotton    </w:t>
      </w:r>
      <w:r>
        <w:t xml:space="preserve">   capitalism    </w:t>
      </w:r>
      <w:r>
        <w:t xml:space="preserve">   capital    </w:t>
      </w:r>
      <w:r>
        <w:t xml:space="preserve">   freeenterprise    </w:t>
      </w:r>
      <w:r>
        <w:t xml:space="preserve">   four    </w:t>
      </w:r>
      <w:r>
        <w:t xml:space="preserve">   dyeing    </w:t>
      </w:r>
      <w:r>
        <w:t xml:space="preserve">   enslaved    </w:t>
      </w:r>
      <w:r>
        <w:t xml:space="preserve">   agriculture    </w:t>
      </w:r>
      <w:r>
        <w:t xml:space="preserve">   wheat    </w:t>
      </w:r>
      <w:r>
        <w:t xml:space="preserve">   rural    </w:t>
      </w:r>
      <w:r>
        <w:t xml:space="preserve">   urban    </w:t>
      </w:r>
      <w:r>
        <w:t xml:space="preserve">   spinning    </w:t>
      </w:r>
      <w:r>
        <w:t xml:space="preserve">   competition    </w:t>
      </w:r>
      <w:r>
        <w:t xml:space="preserve">   element    </w:t>
      </w:r>
      <w:r>
        <w:t xml:space="preserve">   element    </w:t>
      </w:r>
      <w:r>
        <w:t xml:space="preserve">   geography    </w:t>
      </w:r>
      <w:r>
        <w:t xml:space="preserve">   machinery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Expansion of the U.S.</dc:title>
  <dcterms:created xsi:type="dcterms:W3CDTF">2021-10-11T08:25:32Z</dcterms:created>
  <dcterms:modified xsi:type="dcterms:W3CDTF">2021-10-11T08:25:32Z</dcterms:modified>
</cp:coreProperties>
</file>